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MegaSearch 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blues    </w:t>
      </w:r>
      <w:r>
        <w:t xml:space="preserve">   Protoman    </w:t>
      </w:r>
      <w:r>
        <w:t xml:space="preserve">   rival    </w:t>
      </w:r>
      <w:r>
        <w:t xml:space="preserve">   GunsNRoses    </w:t>
      </w:r>
      <w:r>
        <w:t xml:space="preserve">   Zero    </w:t>
      </w:r>
      <w:r>
        <w:t xml:space="preserve">   Rockman    </w:t>
      </w:r>
      <w:r>
        <w:t xml:space="preserve">   Lazer    </w:t>
      </w:r>
      <w:r>
        <w:t xml:space="preserve">   SearchSnake    </w:t>
      </w:r>
      <w:r>
        <w:t xml:space="preserve">   Roll    </w:t>
      </w:r>
      <w:r>
        <w:t xml:space="preserve">   Albert    </w:t>
      </w:r>
      <w:r>
        <w:t xml:space="preserve">   megabuster    </w:t>
      </w:r>
      <w:r>
        <w:t xml:space="preserve">   Cossak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MegaSearch 001</dc:title>
  <dcterms:created xsi:type="dcterms:W3CDTF">2021-10-11T12:10:29Z</dcterms:created>
  <dcterms:modified xsi:type="dcterms:W3CDTF">2021-10-11T12:10:29Z</dcterms:modified>
</cp:coreProperties>
</file>