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awesome.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is covered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that is overgrown with grass and small plants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likes to talk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Northern Lights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working or having a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passionate or lively.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standard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for unreasonable.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not pay the ... for the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money on a birthday 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entertaining ⇄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destroy a buildung to build something new there.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Cities</dc:title>
  <dcterms:created xsi:type="dcterms:W3CDTF">2021-10-11T12:11:04Z</dcterms:created>
  <dcterms:modified xsi:type="dcterms:W3CDTF">2021-10-11T12:11:04Z</dcterms:modified>
</cp:coreProperties>
</file>