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needs your aid they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USA license plate with USA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Shooter game that introduced “building”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Indian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 which Supreme and Coleman collaborated on costing $4000.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show in which you could win $1million with your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Hit movie with it’s sequel releasing a week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Artist who sang “Rebel Yell”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 of Call of the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movies you may _______ the time-space continuum.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word of this crossword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Curry broke this part of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Jarring of the brain, often in sports.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in ( answer to 12) in 1887.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scored the most points ever in a NBA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producer that has supposedly died recently.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Villain in famous series written by J.K. Rowling.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makes a gallon.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natural disaster that occurred Dec. 26, 2004.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Banned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Festival of a sort in Nevada.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Company with the motto “for gamers by gamers”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NBA team with star players Durant and Irving.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There’s a right to this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Done in hockey games, something to do with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Game in which their is a Cyborg Ninja and a Gorilla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best defensive players of all time. Had prime with bulls.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Crossword</dc:title>
  <dcterms:created xsi:type="dcterms:W3CDTF">2021-10-11T12:11:07Z</dcterms:created>
  <dcterms:modified xsi:type="dcterms:W3CDTF">2021-10-11T12:11:07Z</dcterms:modified>
</cp:coreProperties>
</file>