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 Disasters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tropical depression    </w:t>
      </w:r>
      <w:r>
        <w:t xml:space="preserve">   levee    </w:t>
      </w:r>
      <w:r>
        <w:t xml:space="preserve">   coastline    </w:t>
      </w:r>
      <w:r>
        <w:t xml:space="preserve">   warning    </w:t>
      </w:r>
      <w:r>
        <w:t xml:space="preserve">   watch    </w:t>
      </w:r>
      <w:r>
        <w:t xml:space="preserve">   evacuate    </w:t>
      </w:r>
      <w:r>
        <w:t xml:space="preserve">   disturbance    </w:t>
      </w:r>
      <w:r>
        <w:t xml:space="preserve">   tornado    </w:t>
      </w:r>
      <w:r>
        <w:t xml:space="preserve">   category    </w:t>
      </w:r>
      <w:r>
        <w:t xml:space="preserve">   volcano    </w:t>
      </w:r>
      <w:r>
        <w:t xml:space="preserve">   earthquake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 Disasters </dc:title>
  <dcterms:created xsi:type="dcterms:W3CDTF">2021-10-11T12:10:37Z</dcterms:created>
  <dcterms:modified xsi:type="dcterms:W3CDTF">2021-10-11T12:10:37Z</dcterms:modified>
</cp:coreProperties>
</file>