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turkey    </w:t>
      </w:r>
      <w:r>
        <w:t xml:space="preserve">   albania    </w:t>
      </w:r>
      <w:r>
        <w:t xml:space="preserve">   madagascar    </w:t>
      </w:r>
      <w:r>
        <w:t xml:space="preserve">   peru    </w:t>
      </w:r>
      <w:r>
        <w:t xml:space="preserve">   mexico    </w:t>
      </w:r>
      <w:r>
        <w:t xml:space="preserve">   alaska    </w:t>
      </w:r>
      <w:r>
        <w:t xml:space="preserve">   norway    </w:t>
      </w:r>
      <w:r>
        <w:t xml:space="preserve">   switzerland    </w:t>
      </w:r>
      <w:r>
        <w:t xml:space="preserve">   sweden    </w:t>
      </w:r>
      <w:r>
        <w:t xml:space="preserve">   nepal    </w:t>
      </w:r>
      <w:r>
        <w:t xml:space="preserve">   hong kong    </w:t>
      </w:r>
      <w:r>
        <w:t xml:space="preserve">   japan    </w:t>
      </w:r>
      <w:r>
        <w:t xml:space="preserve">   china    </w:t>
      </w:r>
      <w:r>
        <w:t xml:space="preserve">   south korea    </w:t>
      </w:r>
      <w:r>
        <w:t xml:space="preserve">   the scilly isles    </w:t>
      </w:r>
      <w:r>
        <w:t xml:space="preserve">   isle of wight    </w:t>
      </w:r>
      <w:r>
        <w:t xml:space="preserve">   isle of man    </w:t>
      </w:r>
      <w:r>
        <w:t xml:space="preserve">   guernsey    </w:t>
      </w:r>
      <w:r>
        <w:t xml:space="preserve">   jersey    </w:t>
      </w:r>
      <w:r>
        <w:t xml:space="preserve">   malta    </w:t>
      </w:r>
      <w:r>
        <w:t xml:space="preserve">   croatia    </w:t>
      </w:r>
      <w:r>
        <w:t xml:space="preserve">   serbia    </w:t>
      </w:r>
      <w:r>
        <w:t xml:space="preserve">   holland    </w:t>
      </w:r>
      <w:r>
        <w:t xml:space="preserve">   canada    </w:t>
      </w:r>
      <w:r>
        <w:t xml:space="preserve">   falkland islands    </w:t>
      </w:r>
      <w:r>
        <w:t xml:space="preserve">   newfoundland    </w:t>
      </w:r>
      <w:r>
        <w:t xml:space="preserve">   greenland    </w:t>
      </w:r>
      <w:r>
        <w:t xml:space="preserve">   greece    </w:t>
      </w:r>
      <w:r>
        <w:t xml:space="preserve">   papua new guinea    </w:t>
      </w:r>
      <w:r>
        <w:t xml:space="preserve">   saudi arabia    </w:t>
      </w:r>
      <w:r>
        <w:t xml:space="preserve">   new zealand    </w:t>
      </w:r>
      <w:r>
        <w:t xml:space="preserve">   spain    </w:t>
      </w:r>
      <w:r>
        <w:t xml:space="preserve">   italy    </w:t>
      </w:r>
      <w:r>
        <w:t xml:space="preserve">   france    </w:t>
      </w:r>
      <w:r>
        <w:t xml:space="preserve">   belgium    </w:t>
      </w:r>
      <w:r>
        <w:t xml:space="preserve">   russia    </w:t>
      </w:r>
      <w:r>
        <w:t xml:space="preserve">   germany    </w:t>
      </w:r>
      <w:r>
        <w:t xml:space="preserve">   india    </w:t>
      </w:r>
      <w:r>
        <w:t xml:space="preserve">   africa    </w:t>
      </w:r>
      <w:r>
        <w:t xml:space="preserve">   america    </w:t>
      </w:r>
      <w:r>
        <w:t xml:space="preserve">   scotland    </w:t>
      </w:r>
      <w:r>
        <w:t xml:space="preserve">   north korea    </w:t>
      </w:r>
      <w:r>
        <w:t xml:space="preserve">   portugal    </w:t>
      </w:r>
      <w:r>
        <w:t xml:space="preserve">   ireland    </w:t>
      </w:r>
      <w:r>
        <w:t xml:space="preserve">   australia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Geography Wordsearch</dc:title>
  <dcterms:created xsi:type="dcterms:W3CDTF">2021-11-24T03:36:46Z</dcterms:created>
  <dcterms:modified xsi:type="dcterms:W3CDTF">2021-11-24T03:36:46Z</dcterms:modified>
</cp:coreProperties>
</file>