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wizardry    </w:t>
      </w:r>
      <w:r>
        <w:t xml:space="preserve">   spider web    </w:t>
      </w:r>
      <w:r>
        <w:t xml:space="preserve">   ogre    </w:t>
      </w:r>
      <w:r>
        <w:t xml:space="preserve">   moonlight    </w:t>
      </w:r>
      <w:r>
        <w:t xml:space="preserve">   mist    </w:t>
      </w:r>
      <w:r>
        <w:t xml:space="preserve">   jumpsuit    </w:t>
      </w:r>
      <w:r>
        <w:t xml:space="preserve">   hocus pocus    </w:t>
      </w:r>
      <w:r>
        <w:t xml:space="preserve">   headstone    </w:t>
      </w:r>
      <w:r>
        <w:t xml:space="preserve">   hayride    </w:t>
      </w:r>
      <w:r>
        <w:t xml:space="preserve">   Halloween    </w:t>
      </w:r>
      <w:r>
        <w:t xml:space="preserve">   hair-raising    </w:t>
      </w:r>
      <w:r>
        <w:t xml:space="preserve">   ghostly    </w:t>
      </w:r>
      <w:r>
        <w:t xml:space="preserve">   ghost    </w:t>
      </w:r>
      <w:r>
        <w:t xml:space="preserve">   ghastly    </w:t>
      </w:r>
      <w:r>
        <w:t xml:space="preserve">   flashlight    </w:t>
      </w:r>
      <w:r>
        <w:t xml:space="preserve">   firefighter    </w:t>
      </w:r>
      <w:r>
        <w:t xml:space="preserve">   fantasy    </w:t>
      </w:r>
      <w:r>
        <w:t xml:space="preserve">   fangs    </w:t>
      </w:r>
      <w:r>
        <w:t xml:space="preserve">   fall    </w:t>
      </w:r>
      <w:r>
        <w:t xml:space="preserve">   fairy    </w:t>
      </w:r>
      <w:r>
        <w:t xml:space="preserve">   face paint    </w:t>
      </w:r>
      <w:r>
        <w:t xml:space="preserve">   eyepatch    </w:t>
      </w:r>
      <w:r>
        <w:t xml:space="preserve">   evil    </w:t>
      </w:r>
      <w:r>
        <w:t xml:space="preserve">   enchant    </w:t>
      </w:r>
      <w:r>
        <w:t xml:space="preserve">   elf    </w:t>
      </w:r>
      <w:r>
        <w:t xml:space="preserve">   eerie    </w:t>
      </w:r>
      <w:r>
        <w:t xml:space="preserve">   dress-up    </w:t>
      </w:r>
      <w:r>
        <w:t xml:space="preserve">   death    </w:t>
      </w:r>
      <w:r>
        <w:t xml:space="preserve">   dreadful    </w:t>
      </w:r>
      <w:r>
        <w:t xml:space="preserve">   disguise    </w:t>
      </w:r>
      <w:r>
        <w:t xml:space="preserve">   devilish    </w:t>
      </w:r>
      <w:r>
        <w:t xml:space="preserve">   devil    </w:t>
      </w:r>
      <w:r>
        <w:t xml:space="preserve">   demon    </w:t>
      </w:r>
      <w:r>
        <w:t xml:space="preserve">   dead    </w:t>
      </w:r>
      <w:r>
        <w:t xml:space="preserve">   darkness    </w:t>
      </w:r>
      <w:r>
        <w:t xml:space="preserve">   dark    </w:t>
      </w:r>
      <w:r>
        <w:t xml:space="preserve">   crypt    </w:t>
      </w:r>
      <w:r>
        <w:t xml:space="preserve">   crown    </w:t>
      </w:r>
      <w:r>
        <w:t xml:space="preserve">   creepy    </w:t>
      </w:r>
      <w:r>
        <w:t xml:space="preserve">   cowgirl    </w:t>
      </w:r>
      <w:r>
        <w:t xml:space="preserve">   cowboy    </w:t>
      </w:r>
      <w:r>
        <w:t xml:space="preserve">   costume    </w:t>
      </w:r>
      <w:r>
        <w:t xml:space="preserve">   corpse    </w:t>
      </w:r>
      <w:r>
        <w:t xml:space="preserve">   coffin    </w:t>
      </w:r>
      <w:r>
        <w:t xml:space="preserve">   cobweb    </w:t>
      </w:r>
      <w:r>
        <w:t xml:space="preserve">   clown    </w:t>
      </w:r>
      <w:r>
        <w:t xml:space="preserve">   cloak    </w:t>
      </w:r>
      <w:r>
        <w:t xml:space="preserve">   chilling    </w:t>
      </w:r>
      <w:r>
        <w:t xml:space="preserve">   cemetery    </w:t>
      </w:r>
      <w:r>
        <w:t xml:space="preserve">   cauldron    </w:t>
      </w:r>
      <w:r>
        <w:t xml:space="preserve">   cat    </w:t>
      </w:r>
      <w:r>
        <w:t xml:space="preserve">   casket    </w:t>
      </w:r>
      <w:r>
        <w:t xml:space="preserve">   carve    </w:t>
      </w:r>
      <w:r>
        <w:t xml:space="preserve">   cape    </w:t>
      </w:r>
      <w:r>
        <w:t xml:space="preserve">   candy    </w:t>
      </w:r>
      <w:r>
        <w:t xml:space="preserve">   cadaver    </w:t>
      </w:r>
      <w:r>
        <w:t xml:space="preserve">   cackle    </w:t>
      </w:r>
      <w:r>
        <w:t xml:space="preserve">   broomstick    </w:t>
      </w:r>
      <w:r>
        <w:t xml:space="preserve">   boo    </w:t>
      </w:r>
      <w:r>
        <w:t xml:space="preserve">   bone    </w:t>
      </w:r>
      <w:r>
        <w:t xml:space="preserve">   bogeyman    </w:t>
      </w:r>
      <w:r>
        <w:t xml:space="preserve">   bloodcurdling    </w:t>
      </w:r>
      <w:r>
        <w:t xml:space="preserve">   black cat    </w:t>
      </w:r>
      <w:r>
        <w:t xml:space="preserve">   ballerina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Halloween Wordsearch</dc:title>
  <dcterms:created xsi:type="dcterms:W3CDTF">2021-10-11T12:10:05Z</dcterms:created>
  <dcterms:modified xsi:type="dcterms:W3CDTF">2021-10-11T12:10:05Z</dcterms:modified>
</cp:coreProperties>
</file>