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Harry Potter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Knockturnalley    </w:t>
      </w:r>
      <w:r>
        <w:t xml:space="preserve">   MinistryofMagic    </w:t>
      </w:r>
      <w:r>
        <w:t xml:space="preserve">   Healer    </w:t>
      </w:r>
      <w:r>
        <w:t xml:space="preserve">   Auror    </w:t>
      </w:r>
      <w:r>
        <w:t xml:space="preserve">   Charms    </w:t>
      </w:r>
      <w:r>
        <w:t xml:space="preserve">   Potions    </w:t>
      </w:r>
      <w:r>
        <w:t xml:space="preserve">   Arithmancy    </w:t>
      </w:r>
      <w:r>
        <w:t xml:space="preserve">   Divination    </w:t>
      </w:r>
      <w:r>
        <w:t xml:space="preserve">   Hogwarts    </w:t>
      </w:r>
      <w:r>
        <w:t xml:space="preserve">   LordVoldemort    </w:t>
      </w:r>
      <w:r>
        <w:t xml:space="preserve">   TomRiddle    </w:t>
      </w:r>
      <w:r>
        <w:t xml:space="preserve">   BellatrixLestrange    </w:t>
      </w:r>
      <w:r>
        <w:t xml:space="preserve">   Errol    </w:t>
      </w:r>
      <w:r>
        <w:t xml:space="preserve">   Winky    </w:t>
      </w:r>
      <w:r>
        <w:t xml:space="preserve">   Dobby    </w:t>
      </w:r>
      <w:r>
        <w:t xml:space="preserve">   Crookshanks    </w:t>
      </w:r>
      <w:r>
        <w:t xml:space="preserve">   Scabbers    </w:t>
      </w:r>
      <w:r>
        <w:t xml:space="preserve">   Hedwig    </w:t>
      </w:r>
      <w:r>
        <w:t xml:space="preserve">   PhinneasFlitwick    </w:t>
      </w:r>
      <w:r>
        <w:t xml:space="preserve">   SeverusSnape    </w:t>
      </w:r>
      <w:r>
        <w:t xml:space="preserve">   PomonaSprout    </w:t>
      </w:r>
      <w:r>
        <w:t xml:space="preserve">   ReubeusHagrid    </w:t>
      </w:r>
      <w:r>
        <w:t xml:space="preserve">   MinervaMcGonagall    </w:t>
      </w:r>
      <w:r>
        <w:t xml:space="preserve">   AlbusDumbledore    </w:t>
      </w:r>
      <w:r>
        <w:t xml:space="preserve">   GinnyWeasley    </w:t>
      </w:r>
      <w:r>
        <w:t xml:space="preserve">   DeanThomas    </w:t>
      </w:r>
      <w:r>
        <w:t xml:space="preserve">   SeamusFinnegan    </w:t>
      </w:r>
      <w:r>
        <w:t xml:space="preserve">   LunaLovegood    </w:t>
      </w:r>
      <w:r>
        <w:t xml:space="preserve">   NevilleLongbottom    </w:t>
      </w:r>
      <w:r>
        <w:t xml:space="preserve">   DracoMalfoy    </w:t>
      </w:r>
      <w:r>
        <w:t xml:space="preserve">   RonaldWeasley    </w:t>
      </w:r>
      <w:r>
        <w:t xml:space="preserve">   HermioneGranger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Harry Potter Search</dc:title>
  <dcterms:created xsi:type="dcterms:W3CDTF">2021-10-11T12:11:19Z</dcterms:created>
  <dcterms:modified xsi:type="dcterms:W3CDTF">2021-10-11T12:11:19Z</dcterms:modified>
</cp:coreProperties>
</file>