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Mega Harry Potter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Werewolf    </w:t>
      </w:r>
      <w:r>
        <w:t xml:space="preserve">   Buckbeak    </w:t>
      </w:r>
      <w:r>
        <w:t xml:space="preserve">   Sirius Black    </w:t>
      </w:r>
      <w:r>
        <w:t xml:space="preserve">   Accio    </w:t>
      </w:r>
      <w:r>
        <w:t xml:space="preserve">   The Weasleys    </w:t>
      </w:r>
      <w:r>
        <w:t xml:space="preserve">   Filtch    </w:t>
      </w:r>
      <w:r>
        <w:t xml:space="preserve">   Cho Chang    </w:t>
      </w:r>
      <w:r>
        <w:t xml:space="preserve">   Crucio    </w:t>
      </w:r>
      <w:r>
        <w:t xml:space="preserve">   Centaur    </w:t>
      </w:r>
      <w:r>
        <w:t xml:space="preserve">   Boggart    </w:t>
      </w:r>
      <w:r>
        <w:t xml:space="preserve">   Dementors    </w:t>
      </w:r>
      <w:r>
        <w:t xml:space="preserve">   Wand    </w:t>
      </w:r>
      <w:r>
        <w:t xml:space="preserve">   Umberage    </w:t>
      </w:r>
      <w:r>
        <w:t xml:space="preserve">   Squib    </w:t>
      </w:r>
      <w:r>
        <w:t xml:space="preserve">   Charms    </w:t>
      </w:r>
      <w:r>
        <w:t xml:space="preserve">   Luna Lovegood    </w:t>
      </w:r>
      <w:r>
        <w:t xml:space="preserve">   Dumbledore    </w:t>
      </w:r>
      <w:r>
        <w:t xml:space="preserve">   Gryffindor    </w:t>
      </w:r>
      <w:r>
        <w:t xml:space="preserve">   Hogwarts    </w:t>
      </w:r>
      <w:r>
        <w:t xml:space="preserve">   Hufflepuff    </w:t>
      </w:r>
      <w:r>
        <w:t xml:space="preserve">   Ravenclaw    </w:t>
      </w:r>
      <w:r>
        <w:t xml:space="preserve">   Slytherin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Harry Potter Word Find</dc:title>
  <dcterms:created xsi:type="dcterms:W3CDTF">2021-10-11T12:09:47Z</dcterms:created>
  <dcterms:modified xsi:type="dcterms:W3CDTF">2021-10-11T12:09:47Z</dcterms:modified>
</cp:coreProperties>
</file>