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Mega Harry Potter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Albus    </w:t>
      </w:r>
      <w:r>
        <w:t xml:space="preserve">   Auror    </w:t>
      </w:r>
      <w:r>
        <w:t xml:space="preserve">   Avada Kedavra    </w:t>
      </w:r>
      <w:r>
        <w:t xml:space="preserve">   Banshee    </w:t>
      </w:r>
      <w:r>
        <w:t xml:space="preserve">   Boggart    </w:t>
      </w:r>
      <w:r>
        <w:t xml:space="preserve">   Broom    </w:t>
      </w:r>
      <w:r>
        <w:t xml:space="preserve">   Buckbeak    </w:t>
      </w:r>
      <w:r>
        <w:t xml:space="preserve">   Centaur    </w:t>
      </w:r>
      <w:r>
        <w:t xml:space="preserve">   Charms    </w:t>
      </w:r>
      <w:r>
        <w:t xml:space="preserve">   Dementors    </w:t>
      </w:r>
      <w:r>
        <w:t xml:space="preserve">   Diggory    </w:t>
      </w:r>
      <w:r>
        <w:t xml:space="preserve">   Dobby    </w:t>
      </w:r>
      <w:r>
        <w:t xml:space="preserve">   Dumbledore    </w:t>
      </w:r>
      <w:r>
        <w:t xml:space="preserve">   Firenze    </w:t>
      </w:r>
      <w:r>
        <w:t xml:space="preserve">   Flitwick    </w:t>
      </w:r>
      <w:r>
        <w:t xml:space="preserve">   Floo Powder    </w:t>
      </w:r>
      <w:r>
        <w:t xml:space="preserve">   Fudge    </w:t>
      </w:r>
      <w:r>
        <w:t xml:space="preserve">   Ghost    </w:t>
      </w:r>
      <w:r>
        <w:t xml:space="preserve">   Goyle    </w:t>
      </w:r>
      <w:r>
        <w:t xml:space="preserve">   Harry    </w:t>
      </w:r>
      <w:r>
        <w:t xml:space="preserve">   Hedwig    </w:t>
      </w:r>
      <w:r>
        <w:t xml:space="preserve">   Hermione    </w:t>
      </w:r>
      <w:r>
        <w:t xml:space="preserve">   James    </w:t>
      </w:r>
      <w:r>
        <w:t xml:space="preserve">   Lily Evans    </w:t>
      </w:r>
      <w:r>
        <w:t xml:space="preserve">   Lockhart    </w:t>
      </w:r>
      <w:r>
        <w:t xml:space="preserve">   Luna Lovegood    </w:t>
      </w:r>
      <w:r>
        <w:t xml:space="preserve">   Lupin    </w:t>
      </w:r>
      <w:r>
        <w:t xml:space="preserve">   Magic    </w:t>
      </w:r>
      <w:r>
        <w:t xml:space="preserve">   Marauders map    </w:t>
      </w:r>
      <w:r>
        <w:t xml:space="preserve">   Moony    </w:t>
      </w:r>
      <w:r>
        <w:t xml:space="preserve">   Mud Blood    </w:t>
      </w:r>
      <w:r>
        <w:t xml:space="preserve">   Muggle    </w:t>
      </w:r>
      <w:r>
        <w:t xml:space="preserve">   Oliver    </w:t>
      </w:r>
      <w:r>
        <w:t xml:space="preserve">   Owls    </w:t>
      </w:r>
      <w:r>
        <w:t xml:space="preserve">   Peeves    </w:t>
      </w:r>
      <w:r>
        <w:t xml:space="preserve">   Peter Pettigrew    </w:t>
      </w:r>
      <w:r>
        <w:t xml:space="preserve">   Phoenix    </w:t>
      </w:r>
      <w:r>
        <w:t xml:space="preserve">   Pig    </w:t>
      </w:r>
      <w:r>
        <w:t xml:space="preserve">   Potter    </w:t>
      </w:r>
      <w:r>
        <w:t xml:space="preserve">   Prince    </w:t>
      </w:r>
      <w:r>
        <w:t xml:space="preserve">   Quill    </w:t>
      </w:r>
      <w:r>
        <w:t xml:space="preserve">   Seeker    </w:t>
      </w:r>
      <w:r>
        <w:t xml:space="preserve">   Squib    </w:t>
      </w:r>
      <w:r>
        <w:t xml:space="preserve">   Stone    </w:t>
      </w:r>
      <w:r>
        <w:t xml:space="preserve">   Troll    </w:t>
      </w:r>
      <w:r>
        <w:t xml:space="preserve">   Trunk    </w:t>
      </w:r>
      <w:r>
        <w:t xml:space="preserve">   Umberage    </w:t>
      </w:r>
      <w:r>
        <w:t xml:space="preserve">   Veela    </w:t>
      </w:r>
      <w:r>
        <w:t xml:space="preserve">   Wand    </w:t>
      </w:r>
      <w:r>
        <w:t xml:space="preserve">   Wizengamot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Mega Harry Potter Word Search</dc:title>
  <dcterms:created xsi:type="dcterms:W3CDTF">2021-10-11T12:10:02Z</dcterms:created>
  <dcterms:modified xsi:type="dcterms:W3CDTF">2021-10-11T12:10:02Z</dcterms:modified>
</cp:coreProperties>
</file>