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Mega, Magn-Great/Large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great generosity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extremely successful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large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appear larger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2 closest to one million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cone-shaped device used to intensify or direct the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great power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Presenting great splendor or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Greatness or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dose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Mega, Magn-Great/Large</dc:title>
  <dcterms:created xsi:type="dcterms:W3CDTF">2021-10-11T12:10:47Z</dcterms:created>
  <dcterms:modified xsi:type="dcterms:W3CDTF">2021-10-11T12:10:47Z</dcterms:modified>
</cp:coreProperties>
</file>