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Mega , Micro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megalomania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megabucks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megalith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megaphone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megahertz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megawatt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megabyte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megastar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microprocessor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microchip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microbiology</w:t>
            </w:r>
          </w:p>
        </w:tc>
      </w:tr>
    </w:tbl>
    <w:p>
      <w:pPr>
        <w:pStyle w:val="WordBankMedium"/>
      </w:pPr>
      <w:r>
        <w:t xml:space="preserve">   megastar    </w:t>
      </w:r>
      <w:r>
        <w:t xml:space="preserve">   megabit    </w:t>
      </w:r>
      <w:r>
        <w:t xml:space="preserve">   megabucks    </w:t>
      </w:r>
      <w:r>
        <w:t xml:space="preserve">   microchip    </w:t>
      </w:r>
      <w:r>
        <w:t xml:space="preserve">   microfilm    </w:t>
      </w:r>
      <w:r>
        <w:t xml:space="preserve">   megalith    </w:t>
      </w:r>
      <w:r>
        <w:t xml:space="preserve">   microscope    </w:t>
      </w:r>
      <w:r>
        <w:t xml:space="preserve">   microbe    </w:t>
      </w:r>
      <w:r>
        <w:t xml:space="preserve">   microwave    </w:t>
      </w:r>
      <w:r>
        <w:t xml:space="preserve">   microphone    </w:t>
      </w:r>
      <w:r>
        <w:t xml:space="preserve">   megaphone    </w:t>
      </w:r>
      <w:r>
        <w:t xml:space="preserve">   megawatt    </w:t>
      </w:r>
      <w:r>
        <w:t xml:space="preserve">   microscopic    </w:t>
      </w:r>
      <w:r>
        <w:t xml:space="preserve">   microbiology    </w:t>
      </w:r>
      <w:r>
        <w:t xml:space="preserve">   microprocessor    </w:t>
      </w:r>
      <w:r>
        <w:t xml:space="preserve">   megabyte    </w:t>
      </w:r>
      <w:r>
        <w:t xml:space="preserve">   megahertz    </w:t>
      </w:r>
      <w:r>
        <w:t xml:space="preserve">   megalomania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, Micro</dc:title>
  <dcterms:created xsi:type="dcterms:W3CDTF">2021-10-11T12:10:23Z</dcterms:created>
  <dcterms:modified xsi:type="dcterms:W3CDTF">2021-10-11T12:10:23Z</dcterms:modified>
</cp:coreProperties>
</file>