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Myth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fairy    </w:t>
      </w:r>
      <w:r>
        <w:t xml:space="preserve">   witch    </w:t>
      </w:r>
      <w:r>
        <w:t xml:space="preserve">   magic    </w:t>
      </w:r>
      <w:r>
        <w:t xml:space="preserve">   pegasis    </w:t>
      </w:r>
      <w:r>
        <w:t xml:space="preserve">   wolf    </w:t>
      </w:r>
      <w:r>
        <w:t xml:space="preserve">   bridge    </w:t>
      </w:r>
      <w:r>
        <w:t xml:space="preserve">   troll    </w:t>
      </w:r>
      <w:r>
        <w:t xml:space="preserve">   tell    </w:t>
      </w:r>
      <w:r>
        <w:t xml:space="preserve">   old    </w:t>
      </w:r>
      <w:r>
        <w:t xml:space="preserve">   story    </w:t>
      </w:r>
      <w:r>
        <w:t xml:space="preserve">   tale    </w:t>
      </w:r>
      <w:r>
        <w:t xml:space="preserve">   myth    </w:t>
      </w:r>
      <w:r>
        <w:t xml:space="preserve">   dragon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Myth Search</dc:title>
  <dcterms:created xsi:type="dcterms:W3CDTF">2021-10-11T12:09:57Z</dcterms:created>
  <dcterms:modified xsi:type="dcterms:W3CDTF">2021-10-11T12:09:57Z</dcterms:modified>
</cp:coreProperties>
</file>