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Mega Ninja Universe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for the 90s TV show Hey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Pan's most notorious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 or Reuben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Cowgirls Get The Blues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LeBron's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Advice columnist "Dear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princess and a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Browns, Indians and Cavaliers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Abby Pullock's alter-ego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Blue light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famous range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Greatest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Regular coffee, energy drinks, some teas and sodas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eats porridge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BAM or Barnes &amp; Nobels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Terry Funk's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studio that did the artwork for Cowgirl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East of Germany, West of Belarus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brand of 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Jake "The _____" Roberts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Mega Chomp To The Rescue illustrator _____ Bozic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Hansel's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American actress _____ Thurman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Jump the _____ or _____nado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Ninja Universe Crossword Puzzle</dc:title>
  <dcterms:created xsi:type="dcterms:W3CDTF">2021-10-11T12:10:00Z</dcterms:created>
  <dcterms:modified xsi:type="dcterms:W3CDTF">2021-10-11T12:10:00Z</dcterms:modified>
</cp:coreProperties>
</file>