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problem    </w:t>
      </w:r>
      <w:r>
        <w:t xml:space="preserve">   health    </w:t>
      </w:r>
      <w:r>
        <w:t xml:space="preserve">   sufferer    </w:t>
      </w:r>
      <w:r>
        <w:t xml:space="preserve">   effect    </w:t>
      </w:r>
      <w:r>
        <w:t xml:space="preserve">   cause    </w:t>
      </w:r>
      <w:r>
        <w:t xml:space="preserve">   restless    </w:t>
      </w:r>
      <w:r>
        <w:t xml:space="preserve">   sleep apnea    </w:t>
      </w:r>
      <w:r>
        <w:t xml:space="preserve">   insomnia    </w:t>
      </w:r>
      <w:r>
        <w:t xml:space="preserve">   disease    </w:t>
      </w:r>
      <w:r>
        <w:t xml:space="preserve">   sleep clinic    </w:t>
      </w:r>
      <w:r>
        <w:t xml:space="preserve">   solutions    </w:t>
      </w:r>
      <w:r>
        <w:t xml:space="preserve">   obesity    </w:t>
      </w:r>
      <w:r>
        <w:t xml:space="preserve">   dieting    </w:t>
      </w:r>
      <w:r>
        <w:t xml:space="preserve">   kitchen    </w:t>
      </w:r>
      <w:r>
        <w:t xml:space="preserve">   nsred    </w:t>
      </w:r>
      <w:r>
        <w:t xml:space="preserve">   medication    </w:t>
      </w:r>
      <w:r>
        <w:t xml:space="preserve">   breathe    </w:t>
      </w:r>
      <w:r>
        <w:t xml:space="preserve">   diabetes    </w:t>
      </w:r>
      <w:r>
        <w:t xml:space="preserve">   cancer    </w:t>
      </w:r>
      <w:r>
        <w:t xml:space="preserve">   stress    </w:t>
      </w:r>
      <w:r>
        <w:t xml:space="preserve">   depression    </w:t>
      </w:r>
      <w:r>
        <w:t xml:space="preserve">   sleepeating    </w:t>
      </w:r>
      <w:r>
        <w:t xml:space="preserve">   sleepwalking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Mega- word search</dc:title>
  <dcterms:created xsi:type="dcterms:W3CDTF">2021-10-11T12:10:52Z</dcterms:created>
  <dcterms:modified xsi:type="dcterms:W3CDTF">2021-10-11T12:10:52Z</dcterms:modified>
</cp:coreProperties>
</file>