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Megacities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does Jake Paul live in? (3,7)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is built on a lake called Texcoco?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France?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China?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Thailand?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capital of Japan?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is the Empire State Building in? (3,4)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India?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Corcovado Christ the Redeemer stated? (3,2,7)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Paddington originally come from?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of Russia?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Egypt?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Megacities</dc:title>
  <dcterms:created xsi:type="dcterms:W3CDTF">2021-10-11T12:10:55Z</dcterms:created>
  <dcterms:modified xsi:type="dcterms:W3CDTF">2021-10-11T12:10:55Z</dcterms:modified>
</cp:coreProperties>
</file>