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Megacities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slum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city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Hindi, English, Punjabi and Urdu are spoken in this megacity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continent where megacities are growing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richest city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worlds most expensive house is in this megacity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Factors that make people leave the countryside to go to a megacity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continent where megacities are growing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city is home to 30 UNESCO World Heritage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Currently the largest megacity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city used to be called Calcutta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 to the Empire State building, Times Square and the Statue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Factors that attract people to live in megacities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city is the capital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of Bangladesh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Megacities</dc:title>
  <dcterms:created xsi:type="dcterms:W3CDTF">2021-10-11T12:11:04Z</dcterms:created>
  <dcterms:modified xsi:type="dcterms:W3CDTF">2021-10-11T12:11:04Z</dcterms:modified>
</cp:coreProperties>
</file>