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Megacities Research - Dhaka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Dhaka has a population of over ______ million people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is Dhaka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lake that flows through Dhaka?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have died because of the main problem in Dhaka (in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problem facing Dhaka?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Dhaka has lots of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Dhaka has been rated the 7th least liveable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main problem facing Dhaka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Dhaka is growing in population by 5.2%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city of Bangladesh?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Dhaka is expanding it's roads because there are too many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 Research - Dhaka</dc:title>
  <dcterms:created xsi:type="dcterms:W3CDTF">2021-10-11T12:10:30Z</dcterms:created>
  <dcterms:modified xsi:type="dcterms:W3CDTF">2021-10-11T12:10:30Z</dcterms:modified>
</cp:coreProperties>
</file>