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Megan and Zach's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Booth    </w:t>
      </w:r>
      <w:r>
        <w:t xml:space="preserve">   White    </w:t>
      </w:r>
      <w:r>
        <w:t xml:space="preserve">   Bassmead    </w:t>
      </w:r>
      <w:r>
        <w:t xml:space="preserve">   Kiss    </w:t>
      </w:r>
      <w:r>
        <w:t xml:space="preserve">   Dance    </w:t>
      </w:r>
      <w:r>
        <w:t xml:space="preserve">   Confetti    </w:t>
      </w:r>
      <w:r>
        <w:t xml:space="preserve">   Love    </w:t>
      </w:r>
      <w:r>
        <w:t xml:space="preserve">   Party    </w:t>
      </w:r>
      <w:r>
        <w:t xml:space="preserve">   Rings    </w:t>
      </w:r>
      <w:r>
        <w:t xml:space="preserve">   Bestman    </w:t>
      </w:r>
      <w:r>
        <w:t xml:space="preserve">   Bridesmaid    </w:t>
      </w:r>
      <w:r>
        <w:t xml:space="preserve">   Cake    </w:t>
      </w:r>
      <w:r>
        <w:t xml:space="preserve">   Flowers    </w:t>
      </w:r>
      <w:r>
        <w:t xml:space="preserve">   Friends    </w:t>
      </w:r>
      <w:r>
        <w:t xml:space="preserve">   Family    </w:t>
      </w:r>
      <w:r>
        <w:t xml:space="preserve">   Ceremony    </w:t>
      </w:r>
      <w:r>
        <w:t xml:space="preserve">   Vows    </w:t>
      </w:r>
      <w:r>
        <w:t xml:space="preserve">   Wedding    </w:t>
      </w:r>
      <w:r>
        <w:t xml:space="preserve">   Groom    </w:t>
      </w:r>
      <w:r>
        <w:t xml:space="preserve">   Bride    </w:t>
      </w:r>
      <w:r>
        <w:t xml:space="preserve">   Zach    </w:t>
      </w:r>
      <w:r>
        <w:t xml:space="preserve">   Megan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and Zach's Wedding</dc:title>
  <dcterms:created xsi:type="dcterms:W3CDTF">2021-10-11T12:10:57Z</dcterms:created>
  <dcterms:modified xsi:type="dcterms:W3CDTF">2021-10-11T12:10:57Z</dcterms:modified>
</cp:coreProperties>
</file>