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Megans 8th Birthday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AMELIA    </w:t>
      </w:r>
      <w:r>
        <w:t xml:space="preserve">   BIRTHDAY    </w:t>
      </w:r>
      <w:r>
        <w:t xml:space="preserve">   UNICORN    </w:t>
      </w:r>
      <w:r>
        <w:t xml:space="preserve">   SWEETS    </w:t>
      </w:r>
      <w:r>
        <w:t xml:space="preserve">   PRESENTS    </w:t>
      </w:r>
      <w:r>
        <w:t xml:space="preserve">   PARTY    </w:t>
      </w:r>
      <w:r>
        <w:t xml:space="preserve">   MUSIC    </w:t>
      </w:r>
      <w:r>
        <w:t xml:space="preserve">   FUN    </w:t>
      </w:r>
      <w:r>
        <w:t xml:space="preserve">   FOOD    </w:t>
      </w:r>
      <w:r>
        <w:t xml:space="preserve">   DRINK    </w:t>
      </w:r>
      <w:r>
        <w:t xml:space="preserve">   DANCE    </w:t>
      </w:r>
      <w:r>
        <w:t xml:space="preserve">   CAKE    </w:t>
      </w:r>
      <w:r>
        <w:t xml:space="preserve">   BOUNCYCASTLE    </w:t>
      </w:r>
      <w:r>
        <w:t xml:space="preserve">   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Megans 8th Birthday Party</dc:title>
  <dcterms:created xsi:type="dcterms:W3CDTF">2021-10-11T12:11:11Z</dcterms:created>
  <dcterms:modified xsi:type="dcterms:W3CDTF">2021-10-11T12:11:11Z</dcterms:modified>
</cp:coreProperties>
</file>