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Megan’s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Carpool    </w:t>
      </w:r>
      <w:r>
        <w:t xml:space="preserve">   The zoo    </w:t>
      </w:r>
      <w:r>
        <w:t xml:space="preserve">   The grinch    </w:t>
      </w:r>
      <w:r>
        <w:t xml:space="preserve">   Cars    </w:t>
      </w:r>
      <w:r>
        <w:t xml:space="preserve">   Nasty McNickels    </w:t>
      </w:r>
      <w:r>
        <w:t xml:space="preserve">   Tingles    </w:t>
      </w:r>
      <w:r>
        <w:t xml:space="preserve">   Asmr    </w:t>
      </w:r>
      <w:r>
        <w:t xml:space="preserve">   Big time rush    </w:t>
      </w:r>
      <w:r>
        <w:t xml:space="preserve">   Goog gang    </w:t>
      </w:r>
      <w:r>
        <w:t xml:space="preserve">   Kubu    </w:t>
      </w:r>
      <w:r>
        <w:t xml:space="preserve">   Optimus prime    </w:t>
      </w:r>
      <w:r>
        <w:t xml:space="preserve">   Grandma    </w:t>
      </w:r>
      <w:r>
        <w:t xml:space="preserve">   Zak    </w:t>
      </w:r>
      <w:r>
        <w:t xml:space="preserve">   Fluke leaks    </w:t>
      </w:r>
      <w:r>
        <w:t xml:space="preserve">   Megatron    </w:t>
      </w:r>
      <w:r>
        <w:t xml:space="preserve">   Khakis    </w:t>
      </w:r>
      <w:r>
        <w:t xml:space="preserve">   Noooke    </w:t>
      </w:r>
      <w:r>
        <w:t xml:space="preserve">   D.C.    </w:t>
      </w:r>
      <w:r>
        <w:t xml:space="preserve">   Billy    </w:t>
      </w:r>
      <w:r>
        <w:t xml:space="preserve">   Mario Cart    </w:t>
      </w:r>
      <w:r>
        <w:t xml:space="preserve">   Let’s go    </w:t>
      </w:r>
      <w:r>
        <w:t xml:space="preserve">   Duke    </w:t>
      </w:r>
      <w:r>
        <w:t xml:space="preserve">   Zodiacs    </w:t>
      </w:r>
      <w:r>
        <w:t xml:space="preserve">   Mevin    </w:t>
      </w:r>
      <w:r>
        <w:t xml:space="preserve">   McCoy    </w:t>
      </w:r>
      <w:r>
        <w:t xml:space="preserve">   Kevin    </w:t>
      </w:r>
      <w:r>
        <w:t xml:space="preserve">   Hey Hunnnnnn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Megan’s Favorites</dc:title>
  <dcterms:created xsi:type="dcterms:W3CDTF">2021-10-11T12:11:06Z</dcterms:created>
  <dcterms:modified xsi:type="dcterms:W3CDTF">2021-10-11T12:11:06Z</dcterms:modified>
</cp:coreProperties>
</file>