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(: Megawords-Spelling List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vital    </w:t>
      </w:r>
      <w:r>
        <w:t xml:space="preserve">   siren    </w:t>
      </w:r>
      <w:r>
        <w:t xml:space="preserve">   pilot    </w:t>
      </w:r>
      <w:r>
        <w:t xml:space="preserve">   ivy    </w:t>
      </w:r>
      <w:r>
        <w:t xml:space="preserve">   iris    </w:t>
      </w:r>
      <w:r>
        <w:t xml:space="preserve">   fiber    </w:t>
      </w:r>
      <w:r>
        <w:t xml:space="preserve">   tidy    </w:t>
      </w:r>
      <w:r>
        <w:t xml:space="preserve">   silent    </w:t>
      </w:r>
      <w:r>
        <w:t xml:space="preserve">   cider    </w:t>
      </w:r>
      <w:r>
        <w:t xml:space="preserve">   bison    </w:t>
      </w:r>
      <w:r>
        <w:t xml:space="preserve">   lilac    </w:t>
      </w:r>
      <w:r>
        <w:t xml:space="preserve">   virus    </w:t>
      </w:r>
      <w:r>
        <w:t xml:space="preserve">   spiral    </w:t>
      </w:r>
      <w:r>
        <w:t xml:space="preserve">   rival    </w:t>
      </w:r>
      <w:r>
        <w:t xml:space="preserve">   item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(: Megawords-Spelling List ;)</dc:title>
  <dcterms:created xsi:type="dcterms:W3CDTF">2021-10-10T23:42:41Z</dcterms:created>
  <dcterms:modified xsi:type="dcterms:W3CDTF">2021-10-10T23:42:41Z</dcterms:modified>
</cp:coreProperties>
</file>