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Megilat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responsibility    </w:t>
      </w:r>
      <w:r>
        <w:t xml:space="preserve">   chesed    </w:t>
      </w:r>
      <w:r>
        <w:t xml:space="preserve">   ploni almoni    </w:t>
      </w:r>
      <w:r>
        <w:t xml:space="preserve">   harvest    </w:t>
      </w:r>
      <w:r>
        <w:t xml:space="preserve">   barley    </w:t>
      </w:r>
      <w:r>
        <w:t xml:space="preserve">   moab    </w:t>
      </w:r>
      <w:r>
        <w:t xml:space="preserve">   kinsman    </w:t>
      </w:r>
      <w:r>
        <w:t xml:space="preserve">   boaz    </w:t>
      </w:r>
      <w:r>
        <w:t xml:space="preserve">   bethlehem    </w:t>
      </w:r>
      <w:r>
        <w:t xml:space="preserve">   chilion    </w:t>
      </w:r>
      <w:r>
        <w:t xml:space="preserve">   elimelech    </w:t>
      </w:r>
      <w:r>
        <w:t xml:space="preserve">   machlon    </w:t>
      </w:r>
      <w:r>
        <w:t xml:space="preserve">   megilat    </w:t>
      </w:r>
      <w:r>
        <w:t xml:space="preserve">   naomi    </w:t>
      </w:r>
      <w:r>
        <w:t xml:space="preserve">   orpah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Megilat Ruth</dc:title>
  <dcterms:created xsi:type="dcterms:W3CDTF">2021-10-11T12:10:24Z</dcterms:created>
  <dcterms:modified xsi:type="dcterms:W3CDTF">2021-10-11T12:10:24Z</dcterms:modified>
</cp:coreProperties>
</file>