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Megillah continued Chapters 4-6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Esther walked in the king offered her whatever she wanted even up to______ of the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Esther asked Mordichai to wear his _________ clothes (adjective)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king couldn't sleep he remembered that Mordichai foiled an _______ attempt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Esther has other plans, she invites the king and___________ to a feast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Haman's wife's name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Mordichai did not ____ _____ to Haman, which pissed Haman off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knew the evil plan and thought "the cloths don't make the 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King asked Haman how he should reward and honor someone who is deserving Haman thought that someone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Esther invited Haman and the King to a second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Haman's Wife and family told him to hang mordichai on a tree who's height was _____ cubits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Haman told the king to have this person he wants to honor put on the royal ______ and ride the royal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before she goes before the king Esther asks that the people do this for three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Guess who paraded Mordichai through the streets of Shushan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king also found out that Mordichai was never _______ for his good deed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Mordichai begs Esther to plead to   the king for her peoples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Megillah continued Chapters 4-6</dc:title>
  <dcterms:created xsi:type="dcterms:W3CDTF">2021-10-11T12:10:58Z</dcterms:created>
  <dcterms:modified xsi:type="dcterms:W3CDTF">2021-10-11T12:10:58Z</dcterms:modified>
</cp:coreProperties>
</file>