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Mehanizacija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Motor koji električnu energiju pretvara u mehanički 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Drenaža koja se provodi sađenjem posebnih drvenastih biljaka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Naprava koju pokreće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se zove vratilo za pogon priključnih strojeva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Priključni stroj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Mogućnosti sjedala vozača kod niskih traktora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Oruđe na koje se montira drener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Vrsta pogona motokultivatora za rad u zaštićenom prostoru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Vrsta priključnog stroja koji možemo priključiti na jednoosovinski traktor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Stroj snage motora do 1,5 kW za obradu manjih površina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Stacionarni strojni sustav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Mehanizam pomoću kojeg se mjenja brzina kretanja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Radni organi motokultivatora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 koji se napaja solarnom energijom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Valjkasto tijelo sa konusnim vrhom za kritičnu drenažu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Regulacija i uklanjanje suvišne vode iz tla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Mehanizacija c</dc:title>
  <dcterms:created xsi:type="dcterms:W3CDTF">2021-10-11T12:10:28Z</dcterms:created>
  <dcterms:modified xsi:type="dcterms:W3CDTF">2021-10-11T12:10:28Z</dcterms:modified>
</cp:coreProperties>
</file>