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MeiZhou 2: L1 &amp; 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</w:tr>
    </w:tbl>
    <w:p>
      <w:pPr>
        <w:pStyle w:val="WordBankSmall"/>
      </w:pPr>
      <w:r>
        <w:t xml:space="preserve">   找找看    </w:t>
      </w:r>
      <w:r>
        <w:t xml:space="preserve">   就是    </w:t>
      </w:r>
      <w:r>
        <w:t xml:space="preserve">   請坐    </w:t>
      </w:r>
      <w:r>
        <w:t xml:space="preserve">   想要    </w:t>
      </w:r>
      <w:r>
        <w:t xml:space="preserve">   山羊    </w:t>
      </w:r>
      <w:r>
        <w:t xml:space="preserve">   不要    </w:t>
      </w:r>
      <w:r>
        <w:t xml:space="preserve">   想想看    </w:t>
      </w:r>
      <w:r>
        <w:t xml:space="preserve">   一朵    </w:t>
      </w:r>
      <w:r>
        <w:t xml:space="preserve">   媽媽    </w:t>
      </w:r>
      <w:r>
        <w:t xml:space="preserve">   鯊魚    </w:t>
      </w:r>
      <w:r>
        <w:t xml:space="preserve">   白馬    </w:t>
      </w:r>
      <w:r>
        <w:t xml:space="preserve">   有名    </w:t>
      </w:r>
      <w:r>
        <w:t xml:space="preserve">   又是    </w:t>
      </w:r>
      <w:r>
        <w:t xml:space="preserve">   又來了    </w:t>
      </w:r>
      <w:r>
        <w:t xml:space="preserve">   名字    </w:t>
      </w:r>
      <w:r>
        <w:t xml:space="preserve">   小鳥    </w:t>
      </w:r>
      <w:r>
        <w:t xml:space="preserve">   女兒    </w:t>
      </w:r>
      <w:r>
        <w:t xml:space="preserve">   把手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MeiZhou 2: L1 &amp; L2</dc:title>
  <dcterms:created xsi:type="dcterms:W3CDTF">2021-10-11T12:11:40Z</dcterms:created>
  <dcterms:modified xsi:type="dcterms:W3CDTF">2021-10-11T12:11:40Z</dcterms:modified>
</cp:coreProperties>
</file>