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Meiji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Shogun did what in 1868?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________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family does the same thing every year, its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your job is also to do your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of an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_______ the laws you can go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highest but holds the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enemies of Japan were...?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Meiji Times</dc:title>
  <dcterms:created xsi:type="dcterms:W3CDTF">2021-10-11T12:10:15Z</dcterms:created>
  <dcterms:modified xsi:type="dcterms:W3CDTF">2021-10-11T12:10:15Z</dcterms:modified>
</cp:coreProperties>
</file>