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Mein Family Summer 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Katniss's creator, Suzanne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Neolithic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Nana's husband's eldest daughter's husband's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Castle where Mary spent her last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Patron Saint of Orkney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Footie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Chocolate Box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Way to get out at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Captain of the Titanic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mediaeval catapault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house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town on Orkney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Prince Charlie's last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Gadget man for Alex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Captial of Chile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Mein Family Summer Holiday Crossword</dc:title>
  <dcterms:created xsi:type="dcterms:W3CDTF">2021-10-11T12:10:19Z</dcterms:created>
  <dcterms:modified xsi:type="dcterms:W3CDTF">2021-10-11T12:10:19Z</dcterms:modified>
</cp:coreProperties>
</file>