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Geburtstag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bekommen    </w:t>
      </w:r>
      <w:r>
        <w:t xml:space="preserve">   enttauscht    </w:t>
      </w:r>
      <w:r>
        <w:t xml:space="preserve">   vorbereiten    </w:t>
      </w:r>
      <w:r>
        <w:t xml:space="preserve">   lied    </w:t>
      </w:r>
      <w:r>
        <w:t xml:space="preserve">   geschenk    </w:t>
      </w:r>
      <w:r>
        <w:t xml:space="preserve">   einladung    </w:t>
      </w:r>
      <w:r>
        <w:t xml:space="preserve">   wunschen    </w:t>
      </w:r>
      <w:r>
        <w:t xml:space="preserve">   aufmachen    </w:t>
      </w:r>
      <w:r>
        <w:t xml:space="preserve">   kuchen    </w:t>
      </w:r>
      <w:r>
        <w:t xml:space="preserve">   kerze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Geburtstag</dc:title>
  <dcterms:created xsi:type="dcterms:W3CDTF">2021-10-11T12:10:48Z</dcterms:created>
  <dcterms:modified xsi:type="dcterms:W3CDTF">2021-10-11T12:10:48Z</dcterms:modified>
</cp:coreProperties>
</file>