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Dusche    </w:t>
      </w:r>
      <w:r>
        <w:t xml:space="preserve">   Nachttisch    </w:t>
      </w:r>
      <w:r>
        <w:t xml:space="preserve">   Schreibtisch    </w:t>
      </w:r>
      <w:r>
        <w:t xml:space="preserve">   Esstisch    </w:t>
      </w:r>
      <w:r>
        <w:t xml:space="preserve">   Vorhang    </w:t>
      </w:r>
      <w:r>
        <w:t xml:space="preserve">   Wanduhr    </w:t>
      </w:r>
      <w:r>
        <w:t xml:space="preserve">   Terrasse    </w:t>
      </w:r>
      <w:r>
        <w:t xml:space="preserve">   Stuhl    </w:t>
      </w:r>
      <w:r>
        <w:t xml:space="preserve">   Sofa    </w:t>
      </w:r>
      <w:r>
        <w:t xml:space="preserve">   Bild    </w:t>
      </w:r>
      <w:r>
        <w:t xml:space="preserve">   Bett    </w:t>
      </w:r>
      <w:r>
        <w:t xml:space="preserve">   Schrank    </w:t>
      </w:r>
      <w:r>
        <w:t xml:space="preserve">   Kinderzimmer    </w:t>
      </w:r>
      <w:r>
        <w:t xml:space="preserve">   Schlafzimmer    </w:t>
      </w:r>
      <w:r>
        <w:t xml:space="preserve">   Badezimmer    </w:t>
      </w:r>
      <w:r>
        <w:t xml:space="preserve">   Wand    </w:t>
      </w:r>
      <w:r>
        <w:t xml:space="preserve">   Fenster    </w:t>
      </w:r>
      <w:r>
        <w:t xml:space="preserve">   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Haus</dc:title>
  <dcterms:created xsi:type="dcterms:W3CDTF">2021-10-11T12:11:24Z</dcterms:created>
  <dcterms:modified xsi:type="dcterms:W3CDTF">2021-10-11T12:11:24Z</dcterms:modified>
</cp:coreProperties>
</file>