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    </w:t>
      </w:r>
      <w:r>
        <w:t xml:space="preserve">   zwischen    </w:t>
      </w:r>
      <w:r>
        <w:t xml:space="preserve">   auf    </w:t>
      </w:r>
      <w:r>
        <w:t xml:space="preserve">   unter    </w:t>
      </w:r>
      <w:r>
        <w:t xml:space="preserve">   neben    </w:t>
      </w:r>
      <w:r>
        <w:t xml:space="preserve">   die Kommode    </w:t>
      </w:r>
      <w:r>
        <w:t xml:space="preserve">   das Regal    </w:t>
      </w:r>
      <w:r>
        <w:t xml:space="preserve">   das Sofa    </w:t>
      </w:r>
      <w:r>
        <w:t xml:space="preserve">   das Bett    </w:t>
      </w:r>
      <w:r>
        <w:t xml:space="preserve">   der CD-Spieler    </w:t>
      </w:r>
      <w:r>
        <w:t xml:space="preserve">   der Computer    </w:t>
      </w:r>
      <w:r>
        <w:t xml:space="preserve">   der Fernseher    </w:t>
      </w:r>
      <w:r>
        <w:t xml:space="preserve">   der Kleiderschrank    </w:t>
      </w:r>
      <w:r>
        <w:t xml:space="preserve">   der Stuhl    </w:t>
      </w:r>
      <w:r>
        <w:t xml:space="preserve">   die Lampe    </w:t>
      </w:r>
      <w:r>
        <w:t xml:space="preserve">   der Schreibtisch    </w:t>
      </w:r>
      <w:r>
        <w:t xml:space="preserve">   der Tisch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Haus</dc:title>
  <dcterms:created xsi:type="dcterms:W3CDTF">2021-10-11T12:10:04Z</dcterms:created>
  <dcterms:modified xsi:type="dcterms:W3CDTF">2021-10-11T12:10:04Z</dcterms:modified>
</cp:coreProperties>
</file>