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Haus</w:t>
      </w:r>
    </w:p>
    <w:p>
      <w:pPr>
        <w:pStyle w:val="Questions"/>
      </w:pPr>
      <w:r>
        <w:t xml:space="preserve">1. SAHU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SLLCSESHÜ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TRÜ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FERSNET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TULHS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CFHLEMIMASRZ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EWNIRMOZHM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ÜHCEK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Haus     </w:t>
      </w:r>
      <w:r>
        <w:t xml:space="preserve">   Schlüssel    </w:t>
      </w:r>
      <w:r>
        <w:t xml:space="preserve">   Tür    </w:t>
      </w:r>
      <w:r>
        <w:t xml:space="preserve">   Fenster    </w:t>
      </w:r>
      <w:r>
        <w:t xml:space="preserve">   Bett    </w:t>
      </w:r>
      <w:r>
        <w:t xml:space="preserve">   Stuhl    </w:t>
      </w:r>
      <w:r>
        <w:t xml:space="preserve">   Tisch    </w:t>
      </w:r>
      <w:r>
        <w:t xml:space="preserve">   Schlafzimmer    </w:t>
      </w:r>
      <w:r>
        <w:t xml:space="preserve">   Bad    </w:t>
      </w:r>
      <w:r>
        <w:t xml:space="preserve">   Wohnzimmer    </w:t>
      </w:r>
      <w:r>
        <w:t xml:space="preserve">   Küche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</dc:title>
  <dcterms:created xsi:type="dcterms:W3CDTF">2021-10-11T12:10:40Z</dcterms:created>
  <dcterms:modified xsi:type="dcterms:W3CDTF">2021-10-11T12:10:40Z</dcterms:modified>
</cp:coreProperties>
</file>