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 Haustier ist....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schnell    </w:t>
      </w:r>
      <w:r>
        <w:t xml:space="preserve">   gemein    </w:t>
      </w:r>
      <w:r>
        <w:t xml:space="preserve">   lustig    </w:t>
      </w:r>
      <w:r>
        <w:t xml:space="preserve">   schlau    </w:t>
      </w:r>
      <w:r>
        <w:t xml:space="preserve">   sportlich    </w:t>
      </w:r>
      <w:r>
        <w:t xml:space="preserve">   schlank    </w:t>
      </w:r>
      <w:r>
        <w:t xml:space="preserve">   niedlich    </w:t>
      </w:r>
      <w:r>
        <w:t xml:space="preserve">   musikalisch    </w:t>
      </w:r>
      <w:r>
        <w:t xml:space="preserve">   laut    </w:t>
      </w:r>
      <w:r>
        <w:t xml:space="preserve">   launisch    </w:t>
      </w:r>
      <w:r>
        <w:t xml:space="preserve">   lang    </w:t>
      </w:r>
      <w:r>
        <w:t xml:space="preserve">   klein    </w:t>
      </w:r>
      <w:r>
        <w:t xml:space="preserve">   intelligent    </w:t>
      </w:r>
      <w:r>
        <w:t xml:space="preserve">   gross    </w:t>
      </w:r>
      <w:r>
        <w:t xml:space="preserve">   freundlich    </w:t>
      </w:r>
      <w:r>
        <w:t xml:space="preserve">   frech    </w:t>
      </w:r>
      <w:r>
        <w:t xml:space="preserve">   faul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Haustier ist....</dc:title>
  <dcterms:created xsi:type="dcterms:W3CDTF">2021-10-11T12:11:18Z</dcterms:created>
  <dcterms:modified xsi:type="dcterms:W3CDTF">2021-10-11T12:11:18Z</dcterms:modified>
</cp:coreProperties>
</file>