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Mein Kampf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Hitler use to make people follow his beliefs?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was banned because it was deemed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volume was published in nineteen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Mein Kampf banned?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 was in jail for his role in the Beer ______ Putsch.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was written when Hitler was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second volume, ___________ methods were emphasized.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Mein Kampf was written as a ____________ for Hitler's plans.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first volume, what country did Hitler take revenge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belief did the book promote?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Hitler's main goal was to gain more _____________ for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"Mein Kampf"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 led the ________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Mein Kampf had many _________ ideologies.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Kampf</dc:title>
  <dcterms:created xsi:type="dcterms:W3CDTF">2021-10-11T12:11:20Z</dcterms:created>
  <dcterms:modified xsi:type="dcterms:W3CDTF">2021-10-11T12:11:20Z</dcterms:modified>
</cp:coreProperties>
</file>