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Mein Lieblingsfach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oder    </w:t>
      </w:r>
      <w:r>
        <w:t xml:space="preserve">   aber    </w:t>
      </w:r>
      <w:r>
        <w:t xml:space="preserve">   und    </w:t>
      </w:r>
      <w:r>
        <w:t xml:space="preserve">   denn    </w:t>
      </w:r>
      <w:r>
        <w:t xml:space="preserve">   Werken    </w:t>
      </w:r>
      <w:r>
        <w:t xml:space="preserve">   Theater    </w:t>
      </w:r>
      <w:r>
        <w:t xml:space="preserve">   Englisch    </w:t>
      </w:r>
      <w:r>
        <w:t xml:space="preserve">   Deutsch    </w:t>
      </w:r>
      <w:r>
        <w:t xml:space="preserve">   Geschichte    </w:t>
      </w:r>
      <w:r>
        <w:t xml:space="preserve">   Erdkunde    </w:t>
      </w:r>
      <w:r>
        <w:t xml:space="preserve">   Religion    </w:t>
      </w:r>
      <w:r>
        <w:t xml:space="preserve">   Sport    </w:t>
      </w:r>
      <w:r>
        <w:t xml:space="preserve">   Musik    </w:t>
      </w:r>
      <w:r>
        <w:t xml:space="preserve">   Kunst    </w:t>
      </w:r>
      <w:r>
        <w:t xml:space="preserve">   Biologie    </w:t>
      </w:r>
      <w:r>
        <w:t xml:space="preserve">   Mathe    </w:t>
      </w:r>
      <w:r>
        <w:t xml:space="preserve">   schwierig    </w:t>
      </w:r>
      <w:r>
        <w:t xml:space="preserve">   furchtbar    </w:t>
      </w:r>
      <w:r>
        <w:t xml:space="preserve">   langweilig​    </w:t>
      </w:r>
      <w:r>
        <w:t xml:space="preserve">   schlecht    </w:t>
      </w:r>
      <w:r>
        <w:t xml:space="preserve">   einfach ​    </w:t>
      </w:r>
      <w:r>
        <w:t xml:space="preserve">   interessant ​    </w:t>
      </w:r>
      <w:r>
        <w:t xml:space="preserve">   gut​    </w:t>
      </w:r>
      <w:r>
        <w:t xml:space="preserve">   toll    </w:t>
      </w:r>
      <w:r>
        <w:t xml:space="preserve">   Lieblingsfach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 Lieblingsfach</dc:title>
  <dcterms:created xsi:type="dcterms:W3CDTF">2021-11-20T03:28:56Z</dcterms:created>
  <dcterms:modified xsi:type="dcterms:W3CDTF">2021-11-20T03:28:56Z</dcterms:modified>
</cp:coreProperties>
</file>