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Zimmer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GANZ    </w:t>
      </w:r>
      <w:r>
        <w:t xml:space="preserve">   ZIMMER    </w:t>
      </w:r>
      <w:r>
        <w:t xml:space="preserve">   SESSEL    </w:t>
      </w:r>
      <w:r>
        <w:t xml:space="preserve">   FERNSEHER    </w:t>
      </w:r>
      <w:r>
        <w:t xml:space="preserve">   LAMPE    </w:t>
      </w:r>
      <w:r>
        <w:t xml:space="preserve">   SCHOEN    </w:t>
      </w:r>
      <w:r>
        <w:t xml:space="preserve">   HAESSLICH    </w:t>
      </w:r>
      <w:r>
        <w:t xml:space="preserve">   KLEIN    </w:t>
      </w:r>
      <w:r>
        <w:t xml:space="preserve">   GROSS    </w:t>
      </w:r>
      <w:r>
        <w:t xml:space="preserve">   KAPUTT    </w:t>
      </w:r>
      <w:r>
        <w:t xml:space="preserve">   NEU    </w:t>
      </w:r>
      <w:r>
        <w:t xml:space="preserve">   ALT    </w:t>
      </w:r>
      <w:r>
        <w:t xml:space="preserve">   UNBEQUEM    </w:t>
      </w:r>
      <w:r>
        <w:t xml:space="preserve">   BEQUEM    </w:t>
      </w:r>
      <w:r>
        <w:t xml:space="preserve">   RADIO    </w:t>
      </w:r>
      <w:r>
        <w:t xml:space="preserve">   FENSTER    </w:t>
      </w:r>
      <w:r>
        <w:t xml:space="preserve">   TEPPICH    </w:t>
      </w:r>
      <w:r>
        <w:t xml:space="preserve">   SCHREIBTISCH    </w:t>
      </w:r>
      <w:r>
        <w:t xml:space="preserve">   REGAL    </w:t>
      </w:r>
      <w:r>
        <w:t xml:space="preserve">   WOHNUNG    </w:t>
      </w:r>
      <w:r>
        <w:t xml:space="preserve">   HAUS    </w:t>
      </w:r>
      <w:r>
        <w:t xml:space="preserve">   COUCH    </w:t>
      </w:r>
      <w:r>
        <w:t xml:space="preserve">   STEREOANLAGE    </w:t>
      </w:r>
      <w:r>
        <w:t xml:space="preserve">   STUHL    </w:t>
      </w:r>
      <w:r>
        <w:t xml:space="preserve">   COMPUTER    </w:t>
      </w:r>
      <w:r>
        <w:t xml:space="preserve">   SCHRANK    </w:t>
      </w:r>
      <w:r>
        <w:t xml:space="preserve">   BETT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Zimmer</dc:title>
  <dcterms:created xsi:type="dcterms:W3CDTF">2021-10-11T12:11:00Z</dcterms:created>
  <dcterms:modified xsi:type="dcterms:W3CDTF">2021-10-11T12:11:00Z</dcterms:modified>
</cp:coreProperties>
</file>