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Beziehungen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immer    </w:t>
      </w:r>
      <w:r>
        <w:t xml:space="preserve">   selten    </w:t>
      </w:r>
      <w:r>
        <w:t xml:space="preserve">   nie    </w:t>
      </w:r>
      <w:r>
        <w:t xml:space="preserve">   oft    </w:t>
      </w:r>
      <w:r>
        <w:t xml:space="preserve">   streiten    </w:t>
      </w:r>
      <w:r>
        <w:t xml:space="preserve">   unterstützen    </w:t>
      </w:r>
      <w:r>
        <w:t xml:space="preserve">   nett    </w:t>
      </w:r>
      <w:r>
        <w:t xml:space="preserve">   launisch    </w:t>
      </w:r>
      <w:r>
        <w:t xml:space="preserve">   intelligent    </w:t>
      </w:r>
      <w:r>
        <w:t xml:space="preserve">   lustig    </w:t>
      </w:r>
      <w:r>
        <w:t xml:space="preserve">   locker    </w:t>
      </w:r>
      <w:r>
        <w:t xml:space="preserve">   radfahren    </w:t>
      </w:r>
      <w:r>
        <w:t xml:space="preserve">   verstehe mich gut    </w:t>
      </w:r>
      <w:r>
        <w:t xml:space="preserve">   musste    </w:t>
      </w:r>
      <w:r>
        <w:t xml:space="preserve">   muss    </w:t>
      </w:r>
      <w:r>
        <w:t xml:space="preserve">   konnte    </w:t>
      </w:r>
      <w:r>
        <w:t xml:space="preserve">   kann    </w:t>
      </w:r>
      <w:r>
        <w:t xml:space="preserve">   durfte    </w:t>
      </w:r>
      <w:r>
        <w:t xml:space="preserve">   darf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Beziehungen wordsearch</dc:title>
  <dcterms:created xsi:type="dcterms:W3CDTF">2021-10-11T12:11:38Z</dcterms:created>
  <dcterms:modified xsi:type="dcterms:W3CDTF">2021-10-11T12:11:38Z</dcterms:modified>
</cp:coreProperties>
</file>