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Meine 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die Frau    </w:t>
      </w:r>
      <w:r>
        <w:t xml:space="preserve">   die Kusine    </w:t>
      </w:r>
      <w:r>
        <w:t xml:space="preserve">   die Nichte    </w:t>
      </w:r>
      <w:r>
        <w:t xml:space="preserve">   die Tante    </w:t>
      </w:r>
      <w:r>
        <w:t xml:space="preserve">   die Enkelin    </w:t>
      </w:r>
      <w:r>
        <w:t xml:space="preserve">   die Grossmutter    </w:t>
      </w:r>
      <w:r>
        <w:t xml:space="preserve">   die Schwester    </w:t>
      </w:r>
      <w:r>
        <w:t xml:space="preserve">   die Tochter    </w:t>
      </w:r>
      <w:r>
        <w:t xml:space="preserve">   das Baby    </w:t>
      </w:r>
      <w:r>
        <w:t xml:space="preserve">   die Mutter    </w:t>
      </w:r>
      <w:r>
        <w:t xml:space="preserve">   der Mann    </w:t>
      </w:r>
      <w:r>
        <w:t xml:space="preserve">   der Cousin    </w:t>
      </w:r>
      <w:r>
        <w:t xml:space="preserve">   der Neffe    </w:t>
      </w:r>
      <w:r>
        <w:t xml:space="preserve">   der Onkel    </w:t>
      </w:r>
      <w:r>
        <w:t xml:space="preserve">   der Enkel    </w:t>
      </w:r>
      <w:r>
        <w:t xml:space="preserve">   der Grossvater    </w:t>
      </w:r>
      <w:r>
        <w:t xml:space="preserve">   die Grosseltern    </w:t>
      </w:r>
      <w:r>
        <w:t xml:space="preserve">   der Bruder    </w:t>
      </w:r>
      <w:r>
        <w:t xml:space="preserve">   die Geschwister    </w:t>
      </w:r>
      <w:r>
        <w:t xml:space="preserve">   der Sohn    </w:t>
      </w:r>
      <w:r>
        <w:t xml:space="preserve">   das Kind    </w:t>
      </w:r>
      <w:r>
        <w:t xml:space="preserve">   der Vater    </w:t>
      </w:r>
      <w:r>
        <w:t xml:space="preserve">   die Eltern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 Familie</dc:title>
  <dcterms:created xsi:type="dcterms:W3CDTF">2021-10-11T12:11:29Z</dcterms:created>
  <dcterms:modified xsi:type="dcterms:W3CDTF">2021-10-11T12:11:29Z</dcterms:modified>
</cp:coreProperties>
</file>