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Meine Schule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Schultor    </w:t>
      </w:r>
      <w:r>
        <w:t xml:space="preserve">   Basketballkorb    </w:t>
      </w:r>
      <w:r>
        <w:t xml:space="preserve">   Buero    </w:t>
      </w:r>
      <w:r>
        <w:t xml:space="preserve">   Fussballtor    </w:t>
      </w:r>
      <w:r>
        <w:t xml:space="preserve">   Turnhalle    </w:t>
      </w:r>
      <w:r>
        <w:t xml:space="preserve">   Trinkhaehne    </w:t>
      </w:r>
      <w:r>
        <w:t xml:space="preserve">   Klettergeruest    </w:t>
      </w:r>
      <w:r>
        <w:t xml:space="preserve">   Rutschbahn    </w:t>
      </w:r>
      <w:r>
        <w:t xml:space="preserve">   Sandkasten    </w:t>
      </w:r>
      <w:r>
        <w:t xml:space="preserve">   Toilette    </w:t>
      </w:r>
      <w:r>
        <w:t xml:space="preserve">   Bibliothek    </w:t>
      </w:r>
      <w:r>
        <w:t xml:space="preserve">   Klassenzimmer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Meine Schule</dc:title>
  <dcterms:created xsi:type="dcterms:W3CDTF">2021-10-11T12:10:20Z</dcterms:created>
  <dcterms:modified xsi:type="dcterms:W3CDTF">2021-10-11T12:10:20Z</dcterms:modified>
</cp:coreProperties>
</file>