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Meine Schulfahrt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Apfel    </w:t>
      </w:r>
      <w:r>
        <w:t xml:space="preserve">   Erdbeere    </w:t>
      </w:r>
      <w:r>
        <w:t xml:space="preserve">   der Eisbecher    </w:t>
      </w:r>
      <w:r>
        <w:t xml:space="preserve">   mit Sahne    </w:t>
      </w:r>
      <w:r>
        <w:t xml:space="preserve">   das Freibad    </w:t>
      </w:r>
      <w:r>
        <w:t xml:space="preserve">   der Dom    </w:t>
      </w:r>
      <w:r>
        <w:t xml:space="preserve">   der Bahnhof    </w:t>
      </w:r>
      <w:r>
        <w:t xml:space="preserve">   das Eiscafe    </w:t>
      </w:r>
      <w:r>
        <w:t xml:space="preserve">   die Post    </w:t>
      </w:r>
      <w:r>
        <w:t xml:space="preserve">   die Schule    </w:t>
      </w:r>
      <w:r>
        <w:t xml:space="preserve">   das Rathaus    </w:t>
      </w:r>
      <w:r>
        <w:t xml:space="preserve">   der Fluss    </w:t>
      </w:r>
      <w:r>
        <w:t xml:space="preserve">   die Tankstelle    </w:t>
      </w:r>
      <w:r>
        <w:t xml:space="preserve">   die Burg    </w:t>
      </w:r>
      <w:r>
        <w:t xml:space="preserve">   das Schloss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 Schulfahrt</dc:title>
  <dcterms:created xsi:type="dcterms:W3CDTF">2021-10-11T12:11:17Z</dcterms:created>
  <dcterms:modified xsi:type="dcterms:W3CDTF">2021-10-11T12:11:17Z</dcterms:modified>
</cp:coreProperties>
</file>