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Meiose-Terminologie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volledige diploiede stel chromosome in n enkele somatiese sel van 'n organisms gerangskik in homoloë Paar chromosome volgens, grootste, vorm en 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fase waartydens replikasie van DNS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plek waar chromatiede oor kruis tydens Profase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abnormaliteit waar 'n individu 47 besit in elke somatiese 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enkel stel chromosome bv. 23 in gamete by die 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Paar geslagschromosome in die menslike kariotipe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fase waartydens homoloë chromosoompare rangskik by die ewenaar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dubbele stel chromosome bv. 46 by die mens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22 Paar chromosome in die menslike kariotipe wat nie geassosieer word met geslagbepaling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tipe seldeling wat vier genetiese verskillende dogterselle produseer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Meiose-Terminologie</dc:title>
  <dcterms:created xsi:type="dcterms:W3CDTF">2021-10-11T12:11:38Z</dcterms:created>
  <dcterms:modified xsi:type="dcterms:W3CDTF">2021-10-11T12:11:38Z</dcterms:modified>
</cp:coreProperties>
</file>