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union of male and female gametes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reproductive cell having the haploid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the same number of chromosomes sets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Belonging to series of organic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Offspring of genetically different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distinguishing feature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Genetic law that contrast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different alleles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four chromatids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hereditary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the same alleles at a 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Separation of paired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Chromosomes switch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Dividing the cells in half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gametes from diploid zygote with twice the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formed by the union of two gametes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member of a pair of genes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</dc:title>
  <dcterms:created xsi:type="dcterms:W3CDTF">2022-08-17T21:37:46Z</dcterms:created>
  <dcterms:modified xsi:type="dcterms:W3CDTF">2022-08-17T21:37:46Z</dcterms:modified>
</cp:coreProperties>
</file>