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Meiosis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involving the fusion of male and female gametes to form a zygote.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of sperm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Homologous chromosomes pair up to form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Homologous pairs line up in the center of the cell during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that results in two genetically identical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Process of egg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Fertilized egg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a single set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Chromosomes similar in shape, size, and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Homologous chromosomes swap genetic information during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Haploid male or female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Crossing over occurs during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Homologous chromosomes separate from each other during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human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organized profile of a person's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Process that produces four genetically different sex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Meiosis </dc:title>
  <dcterms:created xsi:type="dcterms:W3CDTF">2021-10-11T12:11:15Z</dcterms:created>
  <dcterms:modified xsi:type="dcterms:W3CDTF">2021-10-11T12:11:15Z</dcterms:modified>
</cp:coreProperties>
</file>