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daughter cells are made in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homologous chromosomes during gamete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cell division that occurs during sexual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stages are there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chromosomes are in a cell used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cells are produced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cells are not used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random arrangement and separation of chromosomes? (part 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meiosis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half a chromosome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exchange of genetic material between homologous chromosomes that result in recombinant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a sex cell have half a chromosome or a whole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random arrangement and separation of chromosomes? (part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does a cell divide in meiosis?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2021-10-11T12:10:06Z</dcterms:created>
  <dcterms:modified xsi:type="dcterms:W3CDTF">2021-10-11T12:10:06Z</dcterms:modified>
</cp:coreProperties>
</file>