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Sex chromosomes    </w:t>
      </w:r>
      <w:r>
        <w:t xml:space="preserve">   Duplicatoin    </w:t>
      </w:r>
      <w:r>
        <w:t xml:space="preserve">   Chromatids    </w:t>
      </w:r>
      <w:r>
        <w:t xml:space="preserve">   interphase    </w:t>
      </w:r>
      <w:r>
        <w:t xml:space="preserve">   Meiosis II    </w:t>
      </w:r>
      <w:r>
        <w:t xml:space="preserve">   Meiosis I    </w:t>
      </w:r>
      <w:r>
        <w:t xml:space="preserve">   Somatic cell    </w:t>
      </w:r>
      <w:r>
        <w:t xml:space="preserve">   Fertilization    </w:t>
      </w:r>
      <w:r>
        <w:t xml:space="preserve">   Homologous Chromosomes    </w:t>
      </w:r>
      <w:r>
        <w:t xml:space="preserve">   Meiosis    </w:t>
      </w:r>
      <w:r>
        <w:t xml:space="preserve">   crossing over    </w:t>
      </w:r>
      <w:r>
        <w:t xml:space="preserve">   diploid    </w:t>
      </w:r>
      <w:r>
        <w:t xml:space="preserve">   haploid    </w:t>
      </w:r>
      <w:r>
        <w:t xml:space="preserve">   sperm    </w:t>
      </w:r>
      <w:r>
        <w:t xml:space="preserve">   egg    </w:t>
      </w:r>
      <w:r>
        <w:t xml:space="preserve">   Gamete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</dc:title>
  <dcterms:created xsi:type="dcterms:W3CDTF">2021-10-11T12:10:13Z</dcterms:created>
  <dcterms:modified xsi:type="dcterms:W3CDTF">2021-10-11T12:10:13Z</dcterms:modified>
</cp:coreProperties>
</file>