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 </w:t>
      </w:r>
    </w:p>
    <w:p>
      <w:pPr>
        <w:pStyle w:val="Questions"/>
      </w:pPr>
      <w:r>
        <w:t xml:space="preserve">1. HSAEPPOR 1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SHEMATEPA 2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AEMGTES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LPIDOID LELC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HSOOOGMOLU EMOOHSORSMC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STRSEI MTHSOCAIDR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CIEITNOYSSK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NDA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UREATOQ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SULAXEA IEDNTORCORPU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CROEEEMNTRS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IPNDSEL FRISEB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SCNISORG VROE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CLLE YLCEC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</dc:title>
  <dcterms:created xsi:type="dcterms:W3CDTF">2021-10-11T12:10:28Z</dcterms:created>
  <dcterms:modified xsi:type="dcterms:W3CDTF">2021-10-11T12:10:28Z</dcterms:modified>
</cp:coreProperties>
</file>