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prophase    </w:t>
      </w:r>
      <w:r>
        <w:t xml:space="preserve">   telophase    </w:t>
      </w:r>
      <w:r>
        <w:t xml:space="preserve">   daughtercell    </w:t>
      </w:r>
      <w:r>
        <w:t xml:space="preserve">   spindlefiber    </w:t>
      </w:r>
      <w:r>
        <w:t xml:space="preserve">   chromatid    </w:t>
      </w:r>
      <w:r>
        <w:t xml:space="preserve">   chromatin    </w:t>
      </w:r>
      <w:r>
        <w:t xml:space="preserve">   gamete    </w:t>
      </w:r>
      <w:r>
        <w:t xml:space="preserve">   meiosis    </w:t>
      </w:r>
      <w:r>
        <w:t xml:space="preserve">   zygote    </w:t>
      </w:r>
      <w:r>
        <w:t xml:space="preserve">   haploid    </w:t>
      </w:r>
      <w:r>
        <w:t xml:space="preserve">   diploid    </w:t>
      </w:r>
      <w:r>
        <w:t xml:space="preserve">   interphase    </w:t>
      </w:r>
      <w:r>
        <w:t xml:space="preserve">   cytokinesis    </w:t>
      </w:r>
      <w:r>
        <w:t xml:space="preserve">   chromosome    </w:t>
      </w:r>
      <w:r>
        <w:t xml:space="preserve">   centrioles    </w:t>
      </w:r>
      <w:r>
        <w:t xml:space="preserve">   celldivision    </w:t>
      </w:r>
      <w:r>
        <w:t xml:space="preserve">   metaphase    </w:t>
      </w:r>
      <w:r>
        <w:t xml:space="preserve">   anaphase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2021-10-11T12:10:32Z</dcterms:created>
  <dcterms:modified xsi:type="dcterms:W3CDTF">2021-10-11T12:10:32Z</dcterms:modified>
</cp:coreProperties>
</file>