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identical copies of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but not identical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Reproduction involving one parent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 of DNA that codes for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Exchange of genetic material in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Formation of male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Joining of sex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Reproduction involving a male and female parent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forms of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Formation of female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gamete 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Crossword</dc:title>
  <dcterms:created xsi:type="dcterms:W3CDTF">2021-10-11T12:11:09Z</dcterms:created>
  <dcterms:modified xsi:type="dcterms:W3CDTF">2021-10-11T12:11:09Z</dcterms:modified>
</cp:coreProperties>
</file>