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Meiosis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stage the cell spends 90% of its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division that creates two daughter cells with the same number and type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Transferring genetic material between non-sister chromatids of homologous chromosomes.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set of an unpaired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Crossing over of chromosomes pairs at the beginning of meiosis.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development of spermatozoa.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pair of chromosomes that align on the plate between the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pairing during meiosis of the same structural pattern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Crossing over and recombination of genetic material between non-sister chromatids.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eukaryotic cell formed from fertilization.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gametes developing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asexual reproduction to copy DNA and cell splits.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division that results in four daughter cells with half the numbers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 cells for sexual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chromosomes separate and move to opposite poles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division where cytoplasm of a single eukaryotic cell divides into two daughter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development of the ovum.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complete sets of chromosomes. One from mom and one from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stage where there is a complete set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structure of genetic information.</w:t>
            </w:r>
          </w:p>
        </w:tc>
      </w:tr>
    </w:tbl>
    <w:p>
      <w:pPr>
        <w:pStyle w:val="WordBankLarge"/>
      </w:pPr>
      <w:r>
        <w:t xml:space="preserve">   Haploid    </w:t>
      </w:r>
      <w:r>
        <w:t xml:space="preserve">   Diploid    </w:t>
      </w:r>
      <w:r>
        <w:t xml:space="preserve">   Meiosis    </w:t>
      </w:r>
      <w:r>
        <w:t xml:space="preserve">   Mitosis    </w:t>
      </w:r>
      <w:r>
        <w:t xml:space="preserve">   Binary Fission     </w:t>
      </w:r>
      <w:r>
        <w:t xml:space="preserve">   Synapsis    </w:t>
      </w:r>
      <w:r>
        <w:t xml:space="preserve">   Crossing Over    </w:t>
      </w:r>
      <w:r>
        <w:t xml:space="preserve">   Gamete    </w:t>
      </w:r>
      <w:r>
        <w:t xml:space="preserve">   Zygote    </w:t>
      </w:r>
      <w:r>
        <w:t xml:space="preserve">   Fertilization    </w:t>
      </w:r>
      <w:r>
        <w:t xml:space="preserve">   Oogenesis    </w:t>
      </w:r>
      <w:r>
        <w:t xml:space="preserve">   Spermatogenesis    </w:t>
      </w:r>
      <w:r>
        <w:t xml:space="preserve">   Cytokinesis    </w:t>
      </w:r>
      <w:r>
        <w:t xml:space="preserve">   Interphase    </w:t>
      </w:r>
      <w:r>
        <w:t xml:space="preserve">   Chromosome    </w:t>
      </w:r>
      <w:r>
        <w:t xml:space="preserve">   Homologous    </w:t>
      </w:r>
      <w:r>
        <w:t xml:space="preserve">   Prophase1    </w:t>
      </w:r>
      <w:r>
        <w:t xml:space="preserve">   Metaphase1    </w:t>
      </w:r>
      <w:r>
        <w:t xml:space="preserve">   Anaphase1    </w:t>
      </w:r>
      <w:r>
        <w:t xml:space="preserve">   Telophase1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Crossword</dc:title>
  <dcterms:created xsi:type="dcterms:W3CDTF">2021-10-11T12:11:18Z</dcterms:created>
  <dcterms:modified xsi:type="dcterms:W3CDTF">2021-10-11T12:11:18Z</dcterms:modified>
</cp:coreProperties>
</file>