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Meiosis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inlcudes the three phases: G1, S and G2.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Interphase is not included in______.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contains two complete sets of chromosomes.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duplicates during Synthesis.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of the parents_________are passed to the offspring.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union of sperm and egg.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reproduction that requires two parent cells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by which cellular material is divided between two new daughter cells?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does a diploid cell divide to produce four cells?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Sex cells (ex. Egg and sperm)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fertillized egg.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chromatids are tetra's consisted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Crossword</dc:title>
  <dcterms:created xsi:type="dcterms:W3CDTF">2021-10-11T12:10:01Z</dcterms:created>
  <dcterms:modified xsi:type="dcterms:W3CDTF">2021-10-11T12:10:01Z</dcterms:modified>
</cp:coreProperties>
</file>