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Meiosis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that takes much longer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Results in four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group of four chromatids formed from each of a pair of homologous chromosomes that split longitudinally during the prophase of meiosis.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that happens after both homologous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Nuclear membrane forms around the chromosomes in each of the four cells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Chromosomes line up along the cell's midline.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of the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 and sperm cells are know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only in animals, and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sister chromatids are separated to opposite poles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Crossword Puzzle</dc:title>
  <dcterms:created xsi:type="dcterms:W3CDTF">2021-10-11T12:10:55Z</dcterms:created>
  <dcterms:modified xsi:type="dcterms:W3CDTF">2021-10-11T12:10:55Z</dcterms:modified>
</cp:coreProperties>
</file>